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156EA3">
      <w:pPr>
        <w:jc w:val="left"/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>DJEČJI VRTIĆ BAMBI SUNJA</w:t>
      </w:r>
      <w:r>
        <w:rPr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sz w:val="24"/>
          <w:szCs w:val="24"/>
        </w:rPr>
        <w:t>Matije Gupca 24, 44210 Sunja</w:t>
      </w:r>
      <w:r>
        <w:rPr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sz w:val="24"/>
          <w:szCs w:val="24"/>
        </w:rPr>
        <w:t>OIB: 41698901912</w:t>
      </w:r>
      <w:r>
        <w:rPr>
          <w:rFonts w:hint="default" w:ascii="Times New Roman" w:hAnsi="Times New Roman" w:cs="Times New Roman"/>
          <w:sz w:val="24"/>
          <w:szCs w:val="24"/>
        </w:rPr>
        <w:br w:type="textWrapping"/>
      </w:r>
      <w:r>
        <w:br w:type="textWrapping"/>
      </w:r>
    </w:p>
    <w:p w14:paraId="6D46EBF5">
      <w:pPr>
        <w:jc w:val="center"/>
        <w:rPr>
          <w:rFonts w:hint="default" w:ascii="Times New Roman" w:hAnsi="Times New Roman" w:cs="Times New Roman"/>
          <w:sz w:val="24"/>
          <w:szCs w:val="24"/>
        </w:rPr>
      </w:pPr>
      <w:bookmarkStart w:id="0" w:name="_GoBack"/>
      <w:r>
        <w:rPr>
          <w:rFonts w:hint="default" w:ascii="Times New Roman" w:hAnsi="Times New Roman" w:cs="Times New Roman"/>
          <w:b/>
          <w:sz w:val="24"/>
          <w:szCs w:val="24"/>
        </w:rPr>
        <w:t>OBRAZAC ZA SUDJELOVANJE U SAVJETOVANJU S JAVNOŠĆU</w:t>
      </w:r>
      <w:bookmarkEnd w:id="0"/>
    </w:p>
    <w:p w14:paraId="3889ED5C">
      <w:pPr>
        <w:jc w:val="center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 xml:space="preserve">o </w:t>
      </w:r>
      <w:r>
        <w:rPr>
          <w:rFonts w:hint="default" w:ascii="Times New Roman" w:hAnsi="Times New Roman" w:cs="Times New Roman"/>
          <w:b/>
          <w:sz w:val="24"/>
          <w:szCs w:val="24"/>
          <w:lang w:val="hr-HR"/>
        </w:rPr>
        <w:t xml:space="preserve">prijedlogu </w:t>
      </w:r>
      <w:r>
        <w:rPr>
          <w:rFonts w:hint="default" w:ascii="Times New Roman" w:hAnsi="Times New Roman" w:cs="Times New Roman"/>
          <w:b/>
          <w:sz w:val="24"/>
          <w:szCs w:val="24"/>
        </w:rPr>
        <w:t>Pravilnika o postupku provedbe jednostavne nabave i praćenja izvršenja Dječjeg vrtića Bambi Sunja</w:t>
      </w:r>
    </w:p>
    <w:p w14:paraId="1DC39CC3">
      <w:pPr>
        <w:rPr>
          <w:rFonts w:hint="default" w:ascii="Times New Roman" w:hAnsi="Times New Roman" w:cs="Times New Roman"/>
          <w:sz w:val="24"/>
          <w:szCs w:val="24"/>
        </w:rPr>
      </w:pPr>
    </w:p>
    <w:tbl>
      <w:tblPr>
        <w:tblStyle w:val="3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16"/>
        <w:gridCol w:w="4816"/>
      </w:tblGrid>
      <w:tr w14:paraId="2D1B82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816" w:type="dxa"/>
            <w:shd w:val="clear" w:color="auto" w:fill="D9EAF7"/>
          </w:tcPr>
          <w:p w14:paraId="6D719395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Naziv akta</w:t>
            </w:r>
          </w:p>
        </w:tc>
        <w:tc>
          <w:tcPr>
            <w:tcW w:w="4816" w:type="dxa"/>
          </w:tcPr>
          <w:p w14:paraId="78C2F6DE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sz w:val="24"/>
                <w:szCs w:val="24"/>
                <w:lang w:val="hr-HR"/>
              </w:rPr>
              <w:t xml:space="preserve">Prijedlog </w:t>
            </w:r>
            <w:r>
              <w:rPr>
                <w:rFonts w:hint="default" w:ascii="Times New Roman" w:hAnsi="Times New Roman" w:cs="Times New Roman"/>
                <w:b w:val="0"/>
                <w:sz w:val="24"/>
                <w:szCs w:val="24"/>
              </w:rPr>
              <w:t>Pravilnika o postupku provedbe jednostavne nabave i praćenja izvršenja Dječjeg vrtića Bambi Sunja</w:t>
            </w:r>
          </w:p>
        </w:tc>
      </w:tr>
      <w:tr w14:paraId="2A1370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816" w:type="dxa"/>
            <w:shd w:val="clear" w:color="auto" w:fill="D9EAF7"/>
          </w:tcPr>
          <w:p w14:paraId="658F3317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Tijelo koje provodi savjetovanje</w:t>
            </w:r>
          </w:p>
        </w:tc>
        <w:tc>
          <w:tcPr>
            <w:tcW w:w="4816" w:type="dxa"/>
          </w:tcPr>
          <w:p w14:paraId="4E855925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sz w:val="24"/>
                <w:szCs w:val="24"/>
              </w:rPr>
              <w:t>Dječji vrtić Bambi Sunja</w:t>
            </w:r>
          </w:p>
        </w:tc>
      </w:tr>
      <w:tr w14:paraId="017184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816" w:type="dxa"/>
            <w:shd w:val="clear" w:color="auto" w:fill="D9EAF7"/>
          </w:tcPr>
          <w:p w14:paraId="638A5784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Razdoblje savjetovanja</w:t>
            </w:r>
          </w:p>
        </w:tc>
        <w:tc>
          <w:tcPr>
            <w:tcW w:w="4816" w:type="dxa"/>
          </w:tcPr>
          <w:p w14:paraId="63BE38E3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sz w:val="24"/>
                <w:szCs w:val="24"/>
              </w:rPr>
              <w:t xml:space="preserve">Od </w:t>
            </w:r>
            <w:r>
              <w:rPr>
                <w:rFonts w:hint="default" w:ascii="Times New Roman" w:hAnsi="Times New Roman" w:cs="Times New Roman"/>
                <w:b w:val="0"/>
                <w:sz w:val="24"/>
                <w:szCs w:val="24"/>
                <w:lang w:val="hr-HR"/>
              </w:rPr>
              <w:t>10. srpnja</w:t>
            </w:r>
            <w:r>
              <w:rPr>
                <w:rFonts w:hint="default" w:ascii="Times New Roman" w:hAnsi="Times New Roman" w:cs="Times New Roman"/>
                <w:b w:val="0"/>
                <w:sz w:val="24"/>
                <w:szCs w:val="24"/>
              </w:rPr>
              <w:t xml:space="preserve"> 2026. do </w:t>
            </w:r>
            <w:r>
              <w:rPr>
                <w:rFonts w:hint="default" w:ascii="Times New Roman" w:hAnsi="Times New Roman" w:cs="Times New Roman"/>
                <w:b w:val="0"/>
                <w:sz w:val="24"/>
                <w:szCs w:val="24"/>
                <w:lang w:val="hr-HR"/>
              </w:rPr>
              <w:t xml:space="preserve">03. kolovoza </w:t>
            </w:r>
            <w:r>
              <w:rPr>
                <w:rFonts w:hint="default" w:ascii="Times New Roman" w:hAnsi="Times New Roman" w:cs="Times New Roman"/>
                <w:b w:val="0"/>
                <w:sz w:val="24"/>
                <w:szCs w:val="24"/>
              </w:rPr>
              <w:t>2026. godine</w:t>
            </w:r>
          </w:p>
        </w:tc>
      </w:tr>
      <w:tr w14:paraId="4AABA7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816" w:type="dxa"/>
            <w:shd w:val="clear" w:color="auto" w:fill="D9EAF7"/>
          </w:tcPr>
          <w:p w14:paraId="6B9C86EB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Rok za dostavu obrasca</w:t>
            </w:r>
          </w:p>
        </w:tc>
        <w:tc>
          <w:tcPr>
            <w:tcW w:w="4816" w:type="dxa"/>
          </w:tcPr>
          <w:p w14:paraId="123EC917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sz w:val="24"/>
                <w:szCs w:val="24"/>
              </w:rPr>
              <w:t xml:space="preserve">Do </w:t>
            </w:r>
            <w:r>
              <w:rPr>
                <w:rFonts w:hint="default" w:ascii="Times New Roman" w:hAnsi="Times New Roman" w:cs="Times New Roman"/>
                <w:b w:val="0"/>
                <w:sz w:val="24"/>
                <w:szCs w:val="24"/>
                <w:lang w:val="hr-HR"/>
              </w:rPr>
              <w:t>03. kolovoza</w:t>
            </w:r>
            <w:r>
              <w:rPr>
                <w:rFonts w:hint="default" w:ascii="Times New Roman" w:hAnsi="Times New Roman" w:cs="Times New Roman"/>
                <w:b w:val="0"/>
                <w:sz w:val="24"/>
                <w:szCs w:val="24"/>
              </w:rPr>
              <w:t xml:space="preserve"> 2026. godine</w:t>
            </w:r>
          </w:p>
        </w:tc>
      </w:tr>
      <w:tr w14:paraId="1F830D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816" w:type="dxa"/>
            <w:shd w:val="clear" w:color="auto" w:fill="D9EAF7"/>
          </w:tcPr>
          <w:p w14:paraId="1600A22B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Način dostave</w:t>
            </w:r>
          </w:p>
        </w:tc>
        <w:tc>
          <w:tcPr>
            <w:tcW w:w="4816" w:type="dxa"/>
          </w:tcPr>
          <w:p w14:paraId="59D8B6CD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sz w:val="24"/>
                <w:szCs w:val="24"/>
              </w:rPr>
              <w:t>E-mail: vrtic.bambi@sunja.hr ili poštom/osobno na adresu: Matije Gupca 24, 44210 Sunja</w:t>
            </w:r>
          </w:p>
        </w:tc>
      </w:tr>
    </w:tbl>
    <w:p w14:paraId="4120E324"/>
    <w:p w14:paraId="578997B0">
      <w:pPr>
        <w:pStyle w:val="2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1. Podaci o podnositelju očitovanja</w:t>
      </w:r>
    </w:p>
    <w:tbl>
      <w:tblPr>
        <w:tblStyle w:val="3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16"/>
        <w:gridCol w:w="4816"/>
      </w:tblGrid>
      <w:tr w14:paraId="66589A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16" w:type="dxa"/>
            <w:shd w:val="clear" w:color="auto" w:fill="F2F2F2"/>
          </w:tcPr>
          <w:p w14:paraId="0BD32D32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Ime i prezime / naziv pravne osobe</w:t>
            </w:r>
          </w:p>
        </w:tc>
        <w:tc>
          <w:tcPr>
            <w:tcW w:w="4816" w:type="dxa"/>
          </w:tcPr>
          <w:p w14:paraId="0C34F3FE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30AD57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16" w:type="dxa"/>
            <w:shd w:val="clear" w:color="auto" w:fill="F2F2F2"/>
          </w:tcPr>
          <w:p w14:paraId="0F586AE9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Status podnositelja</w:t>
            </w:r>
          </w:p>
        </w:tc>
        <w:tc>
          <w:tcPr>
            <w:tcW w:w="4816" w:type="dxa"/>
          </w:tcPr>
          <w:p w14:paraId="64CE8BDD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sz w:val="24"/>
                <w:szCs w:val="24"/>
              </w:rPr>
              <w:t>☐ roditelj/skrbnik    ☐ zaposlenik    ☐ gospodarski subjekt    ☐ građanin    ☐ drugo: ____________</w:t>
            </w:r>
          </w:p>
        </w:tc>
      </w:tr>
      <w:tr w14:paraId="5281CC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16" w:type="dxa"/>
            <w:shd w:val="clear" w:color="auto" w:fill="F2F2F2"/>
          </w:tcPr>
          <w:p w14:paraId="7E7B820A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Adresa / sjedište</w:t>
            </w:r>
          </w:p>
        </w:tc>
        <w:tc>
          <w:tcPr>
            <w:tcW w:w="4816" w:type="dxa"/>
          </w:tcPr>
          <w:p w14:paraId="512F862D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0F8BE7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16" w:type="dxa"/>
            <w:shd w:val="clear" w:color="auto" w:fill="F2F2F2"/>
          </w:tcPr>
          <w:p w14:paraId="5898B936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E-mail</w:t>
            </w:r>
          </w:p>
        </w:tc>
        <w:tc>
          <w:tcPr>
            <w:tcW w:w="4816" w:type="dxa"/>
          </w:tcPr>
          <w:p w14:paraId="0AFFC4D3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172B8A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16" w:type="dxa"/>
            <w:shd w:val="clear" w:color="auto" w:fill="F2F2F2"/>
          </w:tcPr>
          <w:p w14:paraId="43F94D56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Telefon</w:t>
            </w:r>
          </w:p>
        </w:tc>
        <w:tc>
          <w:tcPr>
            <w:tcW w:w="4816" w:type="dxa"/>
          </w:tcPr>
          <w:p w14:paraId="31CB4CFC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600B3C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16" w:type="dxa"/>
            <w:shd w:val="clear" w:color="auto" w:fill="F2F2F2"/>
          </w:tcPr>
          <w:p w14:paraId="45A36DEF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OIB pravne osobe, ako je primjenjivo</w:t>
            </w:r>
          </w:p>
        </w:tc>
        <w:tc>
          <w:tcPr>
            <w:tcW w:w="4816" w:type="dxa"/>
          </w:tcPr>
          <w:p w14:paraId="64FC2652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43E230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16" w:type="dxa"/>
            <w:shd w:val="clear" w:color="auto" w:fill="F2F2F2"/>
          </w:tcPr>
          <w:p w14:paraId="06BEA8CE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Želite li da se Vaše ime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hr-HR"/>
              </w:rPr>
              <w:t xml:space="preserve"> i prezime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/naziv navede u izvješću?</w:t>
            </w:r>
          </w:p>
        </w:tc>
        <w:tc>
          <w:tcPr>
            <w:tcW w:w="4816" w:type="dxa"/>
          </w:tcPr>
          <w:p w14:paraId="44D38AF4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sz w:val="24"/>
                <w:szCs w:val="24"/>
              </w:rPr>
              <w:t>☐ da    ☐ ne</w:t>
            </w:r>
          </w:p>
        </w:tc>
      </w:tr>
    </w:tbl>
    <w:p w14:paraId="3EBBE7A6"/>
    <w:p w14:paraId="61E2A3AB">
      <w:pPr>
        <w:pStyle w:val="2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2. Primjedbe, prijedlozi i mišljenja</w:t>
      </w:r>
    </w:p>
    <w:p w14:paraId="331EB3A2">
      <w:pPr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Molimo popuniti za svaki prijedlog posebno. Po potrebi dodajte nove retke ili nastavite pisati ispod tablice.</w:t>
      </w:r>
    </w:p>
    <w:tbl>
      <w:tblPr>
        <w:tblStyle w:val="3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6"/>
        <w:gridCol w:w="2417"/>
        <w:gridCol w:w="1926"/>
        <w:gridCol w:w="1926"/>
        <w:gridCol w:w="1926"/>
      </w:tblGrid>
      <w:tr w14:paraId="585D70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6" w:type="dxa"/>
            <w:shd w:val="clear" w:color="auto" w:fill="D9EAF7"/>
            <w:vAlign w:val="top"/>
          </w:tcPr>
          <w:p w14:paraId="2E401AFE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Red. br.</w:t>
            </w:r>
          </w:p>
        </w:tc>
        <w:tc>
          <w:tcPr>
            <w:tcW w:w="1926" w:type="dxa"/>
            <w:shd w:val="clear" w:color="auto" w:fill="D9EAF7"/>
            <w:vAlign w:val="top"/>
          </w:tcPr>
          <w:p w14:paraId="5E2795AD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 xml:space="preserve">Dio 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hr-HR"/>
              </w:rPr>
              <w:t>prijedloga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 xml:space="preserve"> na koji se primjedba odnosi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(članak/stavak/točka)</w:t>
            </w:r>
          </w:p>
        </w:tc>
        <w:tc>
          <w:tcPr>
            <w:tcW w:w="1926" w:type="dxa"/>
            <w:shd w:val="clear" w:color="auto" w:fill="D9EAF7"/>
            <w:vAlign w:val="top"/>
          </w:tcPr>
          <w:p w14:paraId="59EF7402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Tekst primjedbe, prijedloga ili mišljenja</w:t>
            </w:r>
          </w:p>
        </w:tc>
        <w:tc>
          <w:tcPr>
            <w:tcW w:w="1926" w:type="dxa"/>
            <w:shd w:val="clear" w:color="auto" w:fill="D9EAF7"/>
            <w:vAlign w:val="top"/>
          </w:tcPr>
          <w:p w14:paraId="62FDD25F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Obrazloženje prijedloga</w:t>
            </w:r>
          </w:p>
        </w:tc>
        <w:tc>
          <w:tcPr>
            <w:tcW w:w="1926" w:type="dxa"/>
            <w:shd w:val="clear" w:color="auto" w:fill="D9EAF7"/>
            <w:vAlign w:val="top"/>
          </w:tcPr>
          <w:p w14:paraId="25FFF3A6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Prijedlog novog teksta, ako se predlaže izmjena</w:t>
            </w:r>
          </w:p>
        </w:tc>
      </w:tr>
      <w:tr w14:paraId="6368DC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6" w:type="dxa"/>
            <w:vAlign w:val="top"/>
          </w:tcPr>
          <w:p w14:paraId="18D40B49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sz w:val="24"/>
                <w:szCs w:val="24"/>
              </w:rPr>
              <w:t>1.</w:t>
            </w:r>
          </w:p>
        </w:tc>
        <w:tc>
          <w:tcPr>
            <w:tcW w:w="1926" w:type="dxa"/>
            <w:vAlign w:val="top"/>
          </w:tcPr>
          <w:p w14:paraId="0DE2B638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sz w:val="24"/>
                <w:szCs w:val="24"/>
              </w:rPr>
              <w:br w:type="textWrapping"/>
            </w:r>
          </w:p>
        </w:tc>
        <w:tc>
          <w:tcPr>
            <w:tcW w:w="1926" w:type="dxa"/>
            <w:vAlign w:val="top"/>
          </w:tcPr>
          <w:p w14:paraId="698C349B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sz w:val="24"/>
                <w:szCs w:val="24"/>
              </w:rPr>
              <w:br w:type="textWrapping"/>
            </w:r>
          </w:p>
        </w:tc>
        <w:tc>
          <w:tcPr>
            <w:tcW w:w="1926" w:type="dxa"/>
            <w:vAlign w:val="top"/>
          </w:tcPr>
          <w:p w14:paraId="363FF43F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sz w:val="24"/>
                <w:szCs w:val="24"/>
              </w:rPr>
              <w:br w:type="textWrapping"/>
            </w:r>
          </w:p>
        </w:tc>
        <w:tc>
          <w:tcPr>
            <w:tcW w:w="1926" w:type="dxa"/>
            <w:vAlign w:val="top"/>
          </w:tcPr>
          <w:p w14:paraId="73ADF691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sz w:val="24"/>
                <w:szCs w:val="24"/>
              </w:rPr>
              <w:br w:type="textWrapping"/>
            </w:r>
          </w:p>
        </w:tc>
      </w:tr>
    </w:tbl>
    <w:p w14:paraId="6E4E42C8"/>
    <w:p w14:paraId="3257C47F">
      <w:pPr>
        <w:pStyle w:val="2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3. Izjava i napomena o zaštiti osobnih podataka</w:t>
      </w:r>
    </w:p>
    <w:p w14:paraId="455E027A">
      <w:pPr>
        <w:jc w:val="both"/>
        <w:rPr>
          <w:rFonts w:hint="default" w:ascii="Times New Roman" w:hAnsi="Times New Roman" w:cs="Times New Roman"/>
          <w:sz w:val="24"/>
          <w:szCs w:val="24"/>
          <w:lang w:val="hr-HR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Podnošenjem ovog obrasca potvrđujem da su podaci navedeni u obrascu točni te da sam suglasan/suglasna da ih Dječji vrtić Bambi Sunja obrađuje u svrhu provedbe savjetovanja s javnošću, evidentiranja zaprimljenih očitovanja i izrade izvješća o provedenom savjetovanju. </w:t>
      </w:r>
      <w:r>
        <w:rPr>
          <w:rFonts w:hint="default" w:ascii="Times New Roman" w:hAnsi="Times New Roman" w:cs="Times New Roman"/>
          <w:sz w:val="24"/>
          <w:szCs w:val="24"/>
          <w:lang w:val="hr-HR"/>
        </w:rPr>
        <w:t>Ukoliko ne želite da Vaši osobni podaci (ime i prezime) budu javno objavljeni, molimo da to jasno istaknete pri slanju obrasca. Anonimni i uvredljivi komentari neće se objaviti.</w:t>
      </w:r>
    </w:p>
    <w:p w14:paraId="42A304E7"/>
    <w:tbl>
      <w:tblPr>
        <w:tblStyle w:val="3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55"/>
        <w:gridCol w:w="7455"/>
      </w:tblGrid>
      <w:tr w14:paraId="2988F5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55" w:type="dxa"/>
            <w:shd w:val="clear" w:color="auto" w:fill="F2F2F2"/>
          </w:tcPr>
          <w:p w14:paraId="547998E0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Mjesto i datum</w:t>
            </w:r>
          </w:p>
        </w:tc>
        <w:tc>
          <w:tcPr>
            <w:tcW w:w="7455" w:type="dxa"/>
          </w:tcPr>
          <w:p w14:paraId="06C38D25">
            <w:pPr>
              <w:spacing w:after="0" w:line="240" w:lineRule="auto"/>
            </w:pPr>
            <w:r>
              <w:rPr>
                <w:rFonts w:ascii="Arial" w:hAnsi="Arial"/>
                <w:b w:val="0"/>
                <w:sz w:val="20"/>
              </w:rPr>
              <w:br w:type="textWrapping"/>
            </w:r>
            <w:r>
              <w:rPr>
                <w:rFonts w:ascii="Arial" w:hAnsi="Arial"/>
                <w:b w:val="0"/>
                <w:sz w:val="20"/>
              </w:rPr>
              <w:br w:type="textWrapping"/>
            </w:r>
          </w:p>
        </w:tc>
      </w:tr>
      <w:tr w14:paraId="00C603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55" w:type="dxa"/>
            <w:shd w:val="clear" w:color="auto" w:fill="F2F2F2"/>
          </w:tcPr>
          <w:p w14:paraId="7F321DF2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Potpis podnositelja, ako se obrazac dostavlja u pisanom obliku</w:t>
            </w:r>
          </w:p>
        </w:tc>
        <w:tc>
          <w:tcPr>
            <w:tcW w:w="7455" w:type="dxa"/>
          </w:tcPr>
          <w:p w14:paraId="5871EA12">
            <w:pPr>
              <w:spacing w:after="0" w:line="240" w:lineRule="auto"/>
            </w:pPr>
            <w:r>
              <w:rPr>
                <w:rFonts w:ascii="Arial" w:hAnsi="Arial"/>
                <w:b w:val="0"/>
                <w:sz w:val="20"/>
              </w:rPr>
              <w:br w:type="textWrapping"/>
            </w:r>
            <w:r>
              <w:rPr>
                <w:rFonts w:ascii="Arial" w:hAnsi="Arial"/>
                <w:b w:val="0"/>
                <w:sz w:val="20"/>
              </w:rPr>
              <w:br w:type="textWrapping"/>
            </w:r>
          </w:p>
        </w:tc>
      </w:tr>
    </w:tbl>
    <w:p w14:paraId="53B2E8B6"/>
    <w:sectPr>
      <w:pgSz w:w="16838" w:h="11906" w:orient="landscape"/>
      <w:pgMar w:top="1134" w:right="964" w:bottom="1134" w:left="964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ＭＳ 明朝">
    <w:altName w:val="Yu Gothic"/>
    <w:panose1 w:val="00000000000000000000"/>
    <w:charset w:val="80"/>
    <w:family w:val="roman"/>
    <w:pitch w:val="default"/>
    <w:sig w:usb0="00000000" w:usb1="00000000" w:usb2="00000010" w:usb3="00000000" w:csb0="00020000" w:csb1="00000000"/>
  </w:font>
  <w:font w:name="ＭＳ 明朝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Symbol">
    <w:panose1 w:val="05050102010706020507"/>
    <w:charset w:val="02"/>
    <w:family w:val="auto"/>
    <w:pitch w:val="default"/>
    <w:sig w:usb0="00000000" w:usb1="00000000" w:usb2="00000000" w:usb3="00000000" w:csb0="80000000" w:csb1="00000000"/>
  </w:font>
  <w:font w:name="Courier">
    <w:altName w:val="Courier New"/>
    <w:panose1 w:val="02000500000000000000"/>
    <w:charset w:val="00"/>
    <w:family w:val="auto"/>
    <w:pitch w:val="default"/>
    <w:sig w:usb0="00000000" w:usb1="00000000" w:usb2="00000000" w:usb3="00000000" w:csb0="00000001" w:csb1="00000000"/>
  </w:font>
  <w:font w:name="ＭＳ 明朝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Yu Gothic">
    <w:panose1 w:val="020B0400000000000000"/>
    <w:charset w:val="80"/>
    <w:family w:val="auto"/>
    <w:pitch w:val="default"/>
    <w:sig w:usb0="E00002FF" w:usb1="2AC7FDFF" w:usb2="00000016" w:usb3="00000000" w:csb0="2002009F" w:csb1="00000000"/>
  </w:font>
  <w:font w:name="Batang">
    <w:altName w:val="Malgun Gothic"/>
    <w:panose1 w:val="02030600000101010101"/>
    <w:charset w:val="81"/>
    <w:family w:val="auto"/>
    <w:pitch w:val="default"/>
    <w:sig w:usb0="00000000" w:usb1="00000000" w:usb2="00000010" w:usb3="00000000" w:csb0="00080000" w:csb1="00000000"/>
  </w:font>
  <w:font w:name="Arial Narrow">
    <w:panose1 w:val="020B0606020202030204"/>
    <w:charset w:val="EE"/>
    <w:family w:val="swiss"/>
    <w:pitch w:val="default"/>
    <w:sig w:usb0="00000287" w:usb1="00000800" w:usb2="00000000" w:usb3="00000000" w:csb0="2000009F" w:csb1="DFD7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E"/>
    <w:multiLevelType w:val="singleLevel"/>
    <w:tmpl w:val="FFFFFF7E"/>
    <w:lvl w:ilvl="0" w:tentative="0">
      <w:start w:val="1"/>
      <w:numFmt w:val="decimal"/>
      <w:pStyle w:val="31"/>
      <w:lvlText w:val="%1."/>
      <w:lvlJc w:val="left"/>
      <w:pPr>
        <w:tabs>
          <w:tab w:val="left" w:pos="1080"/>
        </w:tabs>
        <w:ind w:left="1080" w:hanging="360"/>
      </w:pPr>
    </w:lvl>
  </w:abstractNum>
  <w:abstractNum w:abstractNumId="1">
    <w:nsid w:val="FFFFFF7F"/>
    <w:multiLevelType w:val="singleLevel"/>
    <w:tmpl w:val="FFFFFF7F"/>
    <w:lvl w:ilvl="0" w:tentative="0">
      <w:start w:val="1"/>
      <w:numFmt w:val="decimal"/>
      <w:pStyle w:val="30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2">
    <w:nsid w:val="FFFFFF82"/>
    <w:multiLevelType w:val="singleLevel"/>
    <w:tmpl w:val="FFFFFF82"/>
    <w:lvl w:ilvl="0" w:tentative="0">
      <w:start w:val="1"/>
      <w:numFmt w:val="bullet"/>
      <w:pStyle w:val="25"/>
      <w:lvlText w:val=""/>
      <w:lvlJc w:val="left"/>
      <w:pPr>
        <w:tabs>
          <w:tab w:val="left" w:pos="1080"/>
        </w:tabs>
        <w:ind w:left="1080" w:hanging="360"/>
      </w:pPr>
      <w:rPr>
        <w:rFonts w:hint="default" w:ascii="Symbol" w:hAnsi="Symbol"/>
      </w:rPr>
    </w:lvl>
  </w:abstractNum>
  <w:abstractNum w:abstractNumId="3">
    <w:nsid w:val="FFFFFF83"/>
    <w:multiLevelType w:val="singleLevel"/>
    <w:tmpl w:val="FFFFFF83"/>
    <w:lvl w:ilvl="0" w:tentative="0">
      <w:start w:val="1"/>
      <w:numFmt w:val="bullet"/>
      <w:pStyle w:val="24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</w:rPr>
    </w:lvl>
  </w:abstractNum>
  <w:abstractNum w:abstractNumId="4">
    <w:nsid w:val="FFFFFF88"/>
    <w:multiLevelType w:val="singleLevel"/>
    <w:tmpl w:val="FFFFFF88"/>
    <w:lvl w:ilvl="0" w:tentative="0">
      <w:start w:val="1"/>
      <w:numFmt w:val="decimal"/>
      <w:pStyle w:val="29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5">
    <w:nsid w:val="FFFFFF89"/>
    <w:multiLevelType w:val="singleLevel"/>
    <w:tmpl w:val="FFFFFF89"/>
    <w:lvl w:ilvl="0" w:tentative="0">
      <w:start w:val="1"/>
      <w:numFmt w:val="bullet"/>
      <w:pStyle w:val="23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  <w:rsid w:val="0A904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00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semiHidden="0" w:name="macro"/>
    <w:lsdException w:uiPriority="99" w:name="toa heading"/>
    <w:lsdException w:uiPriority="99" w:semiHidden="0" w:name="List"/>
    <w:lsdException w:uiPriority="99" w:semiHidden="0" w:name="List Bullet"/>
    <w:lsdException w:uiPriority="99" w:semiHidden="0" w:name="List Number"/>
    <w:lsdException w:uiPriority="99" w:semiHidden="0" w:name="List 2"/>
    <w:lsdException w:uiPriority="99" w:semiHidden="0" w:name="List 3"/>
    <w:lsdException w:uiPriority="99" w:name="List 4"/>
    <w:lsdException w:uiPriority="99" w:name="List 5"/>
    <w:lsdException w:uiPriority="99" w:semiHidden="0" w:name="List Bullet 2"/>
    <w:lsdException w:uiPriority="99" w:semiHidden="0" w:name="List Bullet 3"/>
    <w:lsdException w:uiPriority="99" w:name="List Bullet 4"/>
    <w:lsdException w:uiPriority="99" w:name="List Bullet 5"/>
    <w:lsdException w:uiPriority="99" w:semiHidden="0" w:name="List Number 2"/>
    <w:lsdException w:uiPriority="99" w:semiHidden="0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semiHidden="0" w:name="Body Text"/>
    <w:lsdException w:uiPriority="99" w:name="Body Text Indent"/>
    <w:lsdException w:uiPriority="99" w:semiHidden="0" w:name="List Continue"/>
    <w:lsdException w:uiPriority="99" w:semiHidden="0" w:name="List Continue 2"/>
    <w:lsdException w:uiPriority="99" w:semiHidden="0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semiHidden="0" w:name="Body Text 2"/>
    <w:lsdException w:uiPriority="99" w:semiHidden="0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Arial" w:hAnsi="Arial" w:eastAsia="Arial" w:cstheme="minorBid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link w:val="138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76092" w:themeColor="accent1" w:themeShade="BF"/>
      <w:sz w:val="24"/>
      <w:szCs w:val="28"/>
    </w:rPr>
  </w:style>
  <w:style w:type="paragraph" w:styleId="3">
    <w:name w:val="heading 2"/>
    <w:basedOn w:val="1"/>
    <w:next w:val="1"/>
    <w:link w:val="139"/>
    <w:unhideWhenUsed/>
    <w:qFormat/>
    <w:uiPriority w:val="9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2"/>
      <w:szCs w:val="26"/>
      <w14:textFill>
        <w14:solidFill>
          <w14:schemeClr w14:val="accent1"/>
        </w14:solidFill>
      </w14:textFill>
    </w:rPr>
  </w:style>
  <w:style w:type="paragraph" w:styleId="4">
    <w:name w:val="heading 3"/>
    <w:basedOn w:val="1"/>
    <w:next w:val="1"/>
    <w:link w:val="140"/>
    <w:unhideWhenUsed/>
    <w:qFormat/>
    <w:uiPriority w:val="9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paragraph" w:styleId="5">
    <w:name w:val="heading 4"/>
    <w:basedOn w:val="1"/>
    <w:next w:val="1"/>
    <w:link w:val="150"/>
    <w:semiHidden/>
    <w:unhideWhenUsed/>
    <w:qFormat/>
    <w:uiPriority w:val="9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paragraph" w:styleId="6">
    <w:name w:val="heading 5"/>
    <w:basedOn w:val="1"/>
    <w:next w:val="1"/>
    <w:link w:val="151"/>
    <w:semiHidden/>
    <w:unhideWhenUsed/>
    <w:qFormat/>
    <w:uiPriority w:val="9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54061" w:themeColor="accent1" w:themeShade="80"/>
    </w:rPr>
  </w:style>
  <w:style w:type="paragraph" w:styleId="7">
    <w:name w:val="heading 6"/>
    <w:basedOn w:val="1"/>
    <w:next w:val="1"/>
    <w:link w:val="152"/>
    <w:semiHidden/>
    <w:unhideWhenUsed/>
    <w:qFormat/>
    <w:uiPriority w:val="9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paragraph" w:styleId="8">
    <w:name w:val="heading 7"/>
    <w:basedOn w:val="1"/>
    <w:next w:val="1"/>
    <w:link w:val="153"/>
    <w:semiHidden/>
    <w:unhideWhenUsed/>
    <w:qFormat/>
    <w:uiPriority w:val="9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9">
    <w:name w:val="heading 8"/>
    <w:basedOn w:val="1"/>
    <w:next w:val="1"/>
    <w:link w:val="154"/>
    <w:semiHidden/>
    <w:unhideWhenUsed/>
    <w:qFormat/>
    <w:uiPriority w:val="9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paragraph" w:styleId="10">
    <w:name w:val="heading 9"/>
    <w:basedOn w:val="1"/>
    <w:next w:val="1"/>
    <w:link w:val="155"/>
    <w:semiHidden/>
    <w:unhideWhenUsed/>
    <w:qFormat/>
    <w:uiPriority w:val="9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default="1" w:styleId="11">
    <w:name w:val="Default Paragraph Font"/>
    <w:semiHidden/>
    <w:unhideWhenUsed/>
    <w:uiPriority w:val="1"/>
  </w:style>
  <w:style w:type="table" w:default="1" w:styleId="1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Body Text"/>
    <w:basedOn w:val="1"/>
    <w:link w:val="144"/>
    <w:unhideWhenUsed/>
    <w:uiPriority w:val="99"/>
    <w:pPr>
      <w:spacing w:after="120"/>
    </w:pPr>
  </w:style>
  <w:style w:type="paragraph" w:styleId="14">
    <w:name w:val="Body Text 2"/>
    <w:basedOn w:val="1"/>
    <w:link w:val="145"/>
    <w:unhideWhenUsed/>
    <w:uiPriority w:val="99"/>
    <w:pPr>
      <w:spacing w:after="120" w:line="480" w:lineRule="auto"/>
    </w:pPr>
  </w:style>
  <w:style w:type="paragraph" w:styleId="15">
    <w:name w:val="Body Text 3"/>
    <w:basedOn w:val="1"/>
    <w:link w:val="146"/>
    <w:unhideWhenUsed/>
    <w:uiPriority w:val="99"/>
    <w:pPr>
      <w:spacing w:after="120"/>
    </w:pPr>
    <w:rPr>
      <w:sz w:val="16"/>
      <w:szCs w:val="16"/>
    </w:rPr>
  </w:style>
  <w:style w:type="paragraph" w:styleId="16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character" w:styleId="17">
    <w:name w:val="Emphasis"/>
    <w:basedOn w:val="11"/>
    <w:qFormat/>
    <w:uiPriority w:val="20"/>
    <w:rPr>
      <w:i/>
      <w:iCs/>
    </w:rPr>
  </w:style>
  <w:style w:type="paragraph" w:styleId="18">
    <w:name w:val="footer"/>
    <w:basedOn w:val="1"/>
    <w:link w:val="136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19">
    <w:name w:val="header"/>
    <w:basedOn w:val="1"/>
    <w:link w:val="135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0">
    <w:name w:val="List"/>
    <w:basedOn w:val="1"/>
    <w:unhideWhenUsed/>
    <w:uiPriority w:val="99"/>
    <w:pPr>
      <w:ind w:left="360" w:hanging="360"/>
      <w:contextualSpacing/>
    </w:pPr>
  </w:style>
  <w:style w:type="paragraph" w:styleId="21">
    <w:name w:val="List 2"/>
    <w:basedOn w:val="1"/>
    <w:unhideWhenUsed/>
    <w:uiPriority w:val="99"/>
    <w:pPr>
      <w:ind w:left="720" w:hanging="360"/>
      <w:contextualSpacing/>
    </w:pPr>
  </w:style>
  <w:style w:type="paragraph" w:styleId="22">
    <w:name w:val="List 3"/>
    <w:basedOn w:val="1"/>
    <w:unhideWhenUsed/>
    <w:uiPriority w:val="99"/>
    <w:pPr>
      <w:ind w:left="1080" w:hanging="360"/>
      <w:contextualSpacing/>
    </w:pPr>
  </w:style>
  <w:style w:type="paragraph" w:styleId="23">
    <w:name w:val="List Bullet"/>
    <w:basedOn w:val="1"/>
    <w:unhideWhenUsed/>
    <w:uiPriority w:val="99"/>
    <w:pPr>
      <w:numPr>
        <w:ilvl w:val="0"/>
        <w:numId w:val="1"/>
      </w:numPr>
      <w:contextualSpacing/>
    </w:pPr>
  </w:style>
  <w:style w:type="paragraph" w:styleId="24">
    <w:name w:val="List Bullet 2"/>
    <w:basedOn w:val="1"/>
    <w:unhideWhenUsed/>
    <w:uiPriority w:val="99"/>
    <w:pPr>
      <w:numPr>
        <w:ilvl w:val="0"/>
        <w:numId w:val="2"/>
      </w:numPr>
      <w:contextualSpacing/>
    </w:pPr>
  </w:style>
  <w:style w:type="paragraph" w:styleId="25">
    <w:name w:val="List Bullet 3"/>
    <w:basedOn w:val="1"/>
    <w:unhideWhenUsed/>
    <w:uiPriority w:val="99"/>
    <w:pPr>
      <w:numPr>
        <w:ilvl w:val="0"/>
        <w:numId w:val="3"/>
      </w:numPr>
      <w:contextualSpacing/>
    </w:pPr>
  </w:style>
  <w:style w:type="paragraph" w:styleId="26">
    <w:name w:val="List Continue"/>
    <w:basedOn w:val="1"/>
    <w:unhideWhenUsed/>
    <w:uiPriority w:val="99"/>
    <w:pPr>
      <w:spacing w:after="120"/>
      <w:ind w:left="360"/>
      <w:contextualSpacing/>
    </w:pPr>
  </w:style>
  <w:style w:type="paragraph" w:styleId="27">
    <w:name w:val="List Continue 2"/>
    <w:basedOn w:val="1"/>
    <w:unhideWhenUsed/>
    <w:uiPriority w:val="99"/>
    <w:pPr>
      <w:spacing w:after="120"/>
      <w:ind w:left="720"/>
      <w:contextualSpacing/>
    </w:pPr>
  </w:style>
  <w:style w:type="paragraph" w:styleId="28">
    <w:name w:val="List Continue 3"/>
    <w:basedOn w:val="1"/>
    <w:unhideWhenUsed/>
    <w:uiPriority w:val="99"/>
    <w:pPr>
      <w:spacing w:after="120"/>
      <w:ind w:left="1080"/>
      <w:contextualSpacing/>
    </w:pPr>
  </w:style>
  <w:style w:type="paragraph" w:styleId="29">
    <w:name w:val="List Number"/>
    <w:basedOn w:val="1"/>
    <w:unhideWhenUsed/>
    <w:uiPriority w:val="99"/>
    <w:pPr>
      <w:numPr>
        <w:ilvl w:val="0"/>
        <w:numId w:val="4"/>
      </w:numPr>
      <w:contextualSpacing/>
    </w:pPr>
  </w:style>
  <w:style w:type="paragraph" w:styleId="30">
    <w:name w:val="List Number 2"/>
    <w:basedOn w:val="1"/>
    <w:unhideWhenUsed/>
    <w:uiPriority w:val="99"/>
    <w:pPr>
      <w:numPr>
        <w:ilvl w:val="0"/>
        <w:numId w:val="5"/>
      </w:numPr>
      <w:contextualSpacing/>
    </w:pPr>
  </w:style>
  <w:style w:type="paragraph" w:styleId="31">
    <w:name w:val="List Number 3"/>
    <w:basedOn w:val="1"/>
    <w:unhideWhenUsed/>
    <w:uiPriority w:val="99"/>
    <w:pPr>
      <w:numPr>
        <w:ilvl w:val="0"/>
        <w:numId w:val="6"/>
      </w:numPr>
      <w:contextualSpacing/>
    </w:pPr>
  </w:style>
  <w:style w:type="paragraph" w:styleId="32">
    <w:name w:val="macro"/>
    <w:link w:val="147"/>
    <w:unhideWhenUsed/>
    <w:uiPriority w:val="99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hAnsi="Courier" w:eastAsiaTheme="minorEastAsia" w:cstheme="minorBidi"/>
      <w:sz w:val="20"/>
      <w:szCs w:val="20"/>
      <w:lang w:val="en-US" w:eastAsia="en-US" w:bidi="ar-SA"/>
    </w:rPr>
  </w:style>
  <w:style w:type="character" w:styleId="33">
    <w:name w:val="Strong"/>
    <w:basedOn w:val="11"/>
    <w:qFormat/>
    <w:uiPriority w:val="22"/>
    <w:rPr>
      <w:b/>
      <w:bCs/>
    </w:rPr>
  </w:style>
  <w:style w:type="paragraph" w:styleId="34">
    <w:name w:val="Subtitle"/>
    <w:basedOn w:val="1"/>
    <w:next w:val="1"/>
    <w:link w:val="142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table" w:styleId="35">
    <w:name w:val="Table Grid"/>
    <w:basedOn w:val="12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Title"/>
    <w:basedOn w:val="1"/>
    <w:next w:val="1"/>
    <w:link w:val="141"/>
    <w:qFormat/>
    <w:uiPriority w:val="10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b/>
      <w:color w:val="17375E" w:themeColor="text2" w:themeShade="BF"/>
      <w:spacing w:val="5"/>
      <w:kern w:val="28"/>
      <w:sz w:val="28"/>
      <w:szCs w:val="52"/>
    </w:rPr>
  </w:style>
  <w:style w:type="table" w:styleId="37">
    <w:name w:val="Light Shading"/>
    <w:basedOn w:val="12"/>
    <w:uiPriority w:val="60"/>
    <w:pPr>
      <w:spacing w:after="0" w:line="240" w:lineRule="auto"/>
    </w:pPr>
    <w:rPr>
      <w:color w:val="000000" w:themeColor="text1" w:themeShade="BF"/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</w:style>
  <w:style w:type="table" w:styleId="38">
    <w:name w:val="Light Shading Accent 1"/>
    <w:basedOn w:val="12"/>
    <w:uiPriority w:val="60"/>
    <w:pPr>
      <w:spacing w:after="0" w:line="240" w:lineRule="auto"/>
    </w:pPr>
    <w:rPr>
      <w:color w:val="376092" w:themeColor="accent1" w:themeShade="BF"/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39">
    <w:name w:val="Light Shading Accent 2"/>
    <w:basedOn w:val="12"/>
    <w:uiPriority w:val="60"/>
    <w:pPr>
      <w:spacing w:after="0" w:line="240" w:lineRule="auto"/>
    </w:pPr>
    <w:rPr>
      <w:color w:val="953735" w:themeColor="accent2" w:themeShade="BF"/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</w:style>
  <w:style w:type="table" w:styleId="40">
    <w:name w:val="Light Shading Accent 3"/>
    <w:basedOn w:val="12"/>
    <w:uiPriority w:val="60"/>
    <w:pPr>
      <w:spacing w:after="0" w:line="240" w:lineRule="auto"/>
    </w:pPr>
    <w:rPr>
      <w:color w:val="77933C" w:themeColor="accent3" w:themeShade="BF"/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41">
    <w:name w:val="Light Shading Accent 4"/>
    <w:basedOn w:val="12"/>
    <w:uiPriority w:val="60"/>
    <w:pPr>
      <w:spacing w:after="0" w:line="240" w:lineRule="auto"/>
    </w:pPr>
    <w:rPr>
      <w:color w:val="604A7B" w:themeColor="accent4" w:themeShade="BF"/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42">
    <w:name w:val="Light Shading Accent 5"/>
    <w:basedOn w:val="12"/>
    <w:uiPriority w:val="60"/>
    <w:pPr>
      <w:spacing w:after="0" w:line="240" w:lineRule="auto"/>
    </w:pPr>
    <w:rPr>
      <w:color w:val="31859C" w:themeColor="accent5" w:themeShade="BF"/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</w:style>
  <w:style w:type="table" w:styleId="43">
    <w:name w:val="Light Shading Accent 6"/>
    <w:basedOn w:val="12"/>
    <w:uiPriority w:val="60"/>
    <w:pPr>
      <w:spacing w:after="0" w:line="240" w:lineRule="auto"/>
    </w:pPr>
    <w:rPr>
      <w:color w:val="E46C0A" w:themeColor="accent6" w:themeShade="BF"/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</w:style>
  <w:style w:type="table" w:styleId="44">
    <w:name w:val="Light List"/>
    <w:basedOn w:val="12"/>
    <w:uiPriority w:val="61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45">
    <w:name w:val="Light List Accent 1"/>
    <w:basedOn w:val="12"/>
    <w:uiPriority w:val="61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46">
    <w:name w:val="Light List Accent 2"/>
    <w:basedOn w:val="12"/>
    <w:uiPriority w:val="61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47">
    <w:name w:val="Light List Accent 3"/>
    <w:basedOn w:val="12"/>
    <w:uiPriority w:val="61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48">
    <w:name w:val="Light List Accent 4"/>
    <w:basedOn w:val="12"/>
    <w:uiPriority w:val="61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49">
    <w:name w:val="Light List Accent 5"/>
    <w:basedOn w:val="12"/>
    <w:uiPriority w:val="61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50">
    <w:name w:val="Light List Accent 6"/>
    <w:basedOn w:val="12"/>
    <w:uiPriority w:val="61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51">
    <w:name w:val="Light Grid"/>
    <w:basedOn w:val="12"/>
    <w:uiPriority w:val="62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  <w:shd w:val="clear" w:color="auto" w:fill="BFBFBF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</w:tcPr>
    </w:tblStylePr>
  </w:style>
  <w:style w:type="table" w:styleId="52">
    <w:name w:val="Light Grid Accent 1"/>
    <w:basedOn w:val="12"/>
    <w:uiPriority w:val="62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</w:tcPr>
    </w:tblStylePr>
  </w:style>
  <w:style w:type="table" w:styleId="53">
    <w:name w:val="Light Grid Accent 2"/>
    <w:basedOn w:val="12"/>
    <w:uiPriority w:val="62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  <w:shd w:val="clear" w:color="auto" w:fill="EFD3D3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</w:tcPr>
    </w:tblStylePr>
  </w:style>
  <w:style w:type="table" w:styleId="54">
    <w:name w:val="Light Grid Accent 3"/>
    <w:basedOn w:val="12"/>
    <w:uiPriority w:val="62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</w:tcPr>
    </w:tblStylePr>
  </w:style>
  <w:style w:type="table" w:styleId="55">
    <w:name w:val="Light Grid Accent 4"/>
    <w:basedOn w:val="12"/>
    <w:uiPriority w:val="62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</w:tcPr>
    </w:tblStylePr>
  </w:style>
  <w:style w:type="table" w:styleId="56">
    <w:name w:val="Light Grid Accent 5"/>
    <w:basedOn w:val="12"/>
    <w:uiPriority w:val="62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  <w:shd w:val="clear" w:color="auto" w:fill="D2EAF0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</w:tcPr>
    </w:tblStylePr>
  </w:style>
  <w:style w:type="table" w:styleId="57">
    <w:name w:val="Light Grid Accent 6"/>
    <w:basedOn w:val="12"/>
    <w:uiPriority w:val="62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  <w:shd w:val="clear" w:color="auto" w:fill="FDE5D1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</w:tcPr>
    </w:tblStylePr>
  </w:style>
  <w:style w:type="table" w:styleId="58">
    <w:name w:val="Medium Shading 1"/>
    <w:basedOn w:val="12"/>
    <w:uiPriority w:val="63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3F3F3F" w:themeColor="text1" w:themeTint="BF" w:sz="8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3F3F3F" w:themeColor="text1" w:themeTint="BF" w:sz="6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FBFBF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9">
    <w:name w:val="Medium Shading 1 Accent 1"/>
    <w:basedOn w:val="12"/>
    <w:uiPriority w:val="63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0">
    <w:name w:val="Medium Shading 1 Accent 2"/>
    <w:basedOn w:val="12"/>
    <w:uiPriority w:val="63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3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1">
    <w:name w:val="Medium Shading 1 Accent 3"/>
    <w:basedOn w:val="12"/>
    <w:uiPriority w:val="63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B4CC82" w:themeColor="accent3" w:themeTint="BF" w:sz="8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4CC82" w:themeColor="accent3" w:themeTint="BF" w:sz="6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2">
    <w:name w:val="Medium Shading 1 Accent 4"/>
    <w:basedOn w:val="12"/>
    <w:uiPriority w:val="63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3">
    <w:name w:val="Medium Shading 1 Accent 5"/>
    <w:basedOn w:val="12"/>
    <w:uiPriority w:val="63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4">
    <w:name w:val="Medium Shading 1 Accent 6"/>
    <w:basedOn w:val="12"/>
    <w:uiPriority w:val="63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5D1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5">
    <w:name w:val="Medium Shading 2"/>
    <w:basedOn w:val="1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6">
    <w:name w:val="Medium Shading 2 Accent 1"/>
    <w:basedOn w:val="1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7">
    <w:name w:val="Medium Shading 2 Accent 2"/>
    <w:basedOn w:val="1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8">
    <w:name w:val="Medium Shading 2 Accent 3"/>
    <w:basedOn w:val="1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9">
    <w:name w:val="Medium Shading 2 Accent 4"/>
    <w:basedOn w:val="1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70">
    <w:name w:val="Medium Shading 2 Accent 5"/>
    <w:basedOn w:val="1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71">
    <w:name w:val="Medium Shading 2 Accent 6"/>
    <w:basedOn w:val="1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72">
    <w:name w:val="Medium List 1"/>
    <w:basedOn w:val="1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shd w:val="clear" w:color="auto" w:fill="BFBFBF" w:themeFill="text1" w:themeFillTint="3F"/>
      </w:tcPr>
    </w:tblStylePr>
  </w:style>
  <w:style w:type="table" w:styleId="73">
    <w:name w:val="Medium List 1 Accent 1"/>
    <w:basedOn w:val="1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74">
    <w:name w:val="Medium List 1 Accent 2"/>
    <w:basedOn w:val="1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shd w:val="clear" w:color="auto" w:fill="EFD3D3" w:themeFill="accent2" w:themeFillTint="3F"/>
      </w:tcPr>
    </w:tblStylePr>
  </w:style>
  <w:style w:type="table" w:styleId="75">
    <w:name w:val="Medium List 1 Accent 3"/>
    <w:basedOn w:val="1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76">
    <w:name w:val="Medium List 1 Accent 4"/>
    <w:basedOn w:val="1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77">
    <w:name w:val="Medium List 1 Accent 5"/>
    <w:basedOn w:val="1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shd w:val="clear" w:color="auto" w:fill="D2EAF0" w:themeFill="accent5" w:themeFillTint="3F"/>
      </w:tcPr>
    </w:tblStylePr>
  </w:style>
  <w:style w:type="table" w:styleId="78">
    <w:name w:val="Medium List 1 Accent 6"/>
    <w:basedOn w:val="1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shd w:val="clear" w:color="auto" w:fill="FDE5D1" w:themeFill="accent6" w:themeFillTint="3F"/>
      </w:tcPr>
    </w:tblStylePr>
  </w:style>
  <w:style w:type="table" w:styleId="79">
    <w:name w:val="Medium List 2"/>
    <w:basedOn w:val="1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FBFBF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0">
    <w:name w:val="Medium List 2 Accent 1"/>
    <w:basedOn w:val="1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List 2 Accent 2"/>
    <w:basedOn w:val="1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3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2">
    <w:name w:val="Medium List 2 Accent 3"/>
    <w:basedOn w:val="1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3">
    <w:name w:val="Medium List 2 Accent 4"/>
    <w:basedOn w:val="1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4">
    <w:name w:val="Medium List 2 Accent 5"/>
    <w:basedOn w:val="1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5">
    <w:name w:val="Medium List 2 Accent 6"/>
    <w:basedOn w:val="1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5D1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6">
    <w:name w:val="Medium Grid 1"/>
    <w:basedOn w:val="12"/>
    <w:uiPriority w:val="67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  <w:insideV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3F3F3F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87">
    <w:name w:val="Medium Grid 1 Accent 1"/>
    <w:basedOn w:val="12"/>
    <w:uiPriority w:val="67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88">
    <w:name w:val="Medium Grid 1 Accent 2"/>
    <w:basedOn w:val="12"/>
    <w:uiPriority w:val="67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9">
    <w:name w:val="Medium Grid 1 Accent 3"/>
    <w:basedOn w:val="12"/>
    <w:uiPriority w:val="67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  <w:insideV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4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90">
    <w:name w:val="Medium Grid 1 Accent 4"/>
    <w:basedOn w:val="12"/>
    <w:uiPriority w:val="67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91">
    <w:name w:val="Medium Grid 1 Accent 5"/>
    <w:basedOn w:val="12"/>
    <w:uiPriority w:val="67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92">
    <w:name w:val="Medium Grid 1 Accent 6"/>
    <w:basedOn w:val="12"/>
    <w:uiPriority w:val="67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3">
    <w:name w:val="Medium Grid 2"/>
    <w:basedOn w:val="1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E5E5" w:themeFill="tex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7F7F7F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1"/>
    <w:basedOn w:val="1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7C0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2"/>
    <w:basedOn w:val="1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3"/>
    <w:basedOn w:val="1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4"/>
    <w:basedOn w:val="1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2EFF5" w:themeFill="accent4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8">
    <w:name w:val="Medium Grid 2 Accent 5"/>
    <w:basedOn w:val="1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9">
    <w:name w:val="Medium Grid 2 Accent 6"/>
    <w:basedOn w:val="1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1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7F7F7F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7F7F7F" w:themeFill="text1" w:themeFillTint="7F"/>
      </w:tcPr>
    </w:tblStylePr>
  </w:style>
  <w:style w:type="table" w:styleId="101">
    <w:name w:val="Medium Grid 3 Accent 1"/>
    <w:basedOn w:val="1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C0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7C0DE" w:themeFill="accent1" w:themeFillTint="7F"/>
      </w:tcPr>
    </w:tblStylePr>
  </w:style>
  <w:style w:type="table" w:styleId="102">
    <w:name w:val="Medium Grid 3 Accent 2"/>
    <w:basedOn w:val="1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DFA7A6" w:themeFill="accent2" w:themeFillTint="7F"/>
      </w:tcPr>
    </w:tblStylePr>
  </w:style>
  <w:style w:type="table" w:styleId="103">
    <w:name w:val="Medium Grid 3 Accent 3"/>
    <w:basedOn w:val="1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CDDDAC" w:themeFill="accent3" w:themeFillTint="7F"/>
      </w:tcPr>
    </w:tblStylePr>
  </w:style>
  <w:style w:type="table" w:styleId="104">
    <w:name w:val="Medium Grid 3 Accent 4"/>
    <w:basedOn w:val="1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BFB1D0" w:themeFill="accent4" w:themeFillTint="7F"/>
      </w:tcPr>
    </w:tblStylePr>
  </w:style>
  <w:style w:type="table" w:styleId="105">
    <w:name w:val="Medium Grid 3 Accent 5"/>
    <w:basedOn w:val="1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5D5E2" w:themeFill="accent5" w:themeFillTint="7F"/>
      </w:tcPr>
    </w:tblStylePr>
  </w:style>
  <w:style w:type="table" w:styleId="106">
    <w:name w:val="Medium Grid 3 Accent 6"/>
    <w:basedOn w:val="1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FBCAA2" w:themeFill="accent6" w:themeFillTint="7F"/>
      </w:tcPr>
    </w:tblStylePr>
  </w:style>
  <w:style w:type="table" w:styleId="107">
    <w:name w:val="Dark List"/>
    <w:basedOn w:val="1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08">
    <w:name w:val="Dark List Accent 1"/>
    <w:basedOn w:val="1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1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60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</w:style>
  <w:style w:type="table" w:styleId="109">
    <w:name w:val="Dark List Accent 2"/>
    <w:basedOn w:val="1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7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</w:style>
  <w:style w:type="table" w:styleId="110">
    <w:name w:val="Dark List Accent 3"/>
    <w:basedOn w:val="1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7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1">
    <w:name w:val="Dark List Accent 4"/>
    <w:basedOn w:val="1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0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2">
    <w:name w:val="Dark List Accent 5"/>
    <w:basedOn w:val="1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3">
    <w:name w:val="Dark List Accent 6"/>
    <w:basedOn w:val="1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9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</w:style>
  <w:style w:type="table" w:styleId="114">
    <w:name w:val="Colorful Shading"/>
    <w:basedOn w:val="1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7F7F7F" w:themeFill="tex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5">
    <w:name w:val="Colorful Shading Accent 1"/>
    <w:basedOn w:val="1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B4D74" w:themeFill="accen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B4D74" w:themeFill="accen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4D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C0DE" w:themeFill="accen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6">
    <w:name w:val="Colorful Shading Accent 2"/>
    <w:basedOn w:val="1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7">
    <w:name w:val="Colorful Shading Accent 3"/>
    <w:basedOn w:val="1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18">
    <w:name w:val="Colorful Shading Accent 4"/>
    <w:basedOn w:val="1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4C3A62" w:themeFill="accent4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4C3A62" w:themeFill="accent4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A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9">
    <w:name w:val="Colorful Shading Accent 5"/>
    <w:basedOn w:val="1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20">
    <w:name w:val="Colorful Shading Accent 6"/>
    <w:basedOn w:val="1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B65607" w:themeFill="accent6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B65607" w:themeFill="accent6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7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21">
    <w:name w:val="Colorful List"/>
    <w:basedOn w:val="1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22">
    <w:name w:val="Colorful List Accent 1"/>
    <w:basedOn w:val="1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23">
    <w:name w:val="Colorful List Accent 2"/>
    <w:basedOn w:val="1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24">
    <w:name w:val="Colorful List Accent 3"/>
    <w:basedOn w:val="1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F83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25">
    <w:name w:val="Colorful List Accent 4"/>
    <w:basedOn w:val="1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D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26">
    <w:name w:val="Colorful List Accent 5"/>
    <w:basedOn w:val="1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F3730A" w:themeFill="accent6" w:themeFillShade="CC"/>
      </w:tcPr>
    </w:tblStylePr>
    <w:tblStylePr w:type="lastRow">
      <w:rPr>
        <w:b/>
        <w:bCs/>
        <w:color w:val="F3740B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27">
    <w:name w:val="Colorful List Accent 6"/>
    <w:basedOn w:val="1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58EA6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28">
    <w:name w:val="Colorful Grid"/>
    <w:basedOn w:val="1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129">
    <w:name w:val="Colorful Grid Accent 1"/>
    <w:basedOn w:val="1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130">
    <w:name w:val="Colorful Grid Accent 2"/>
    <w:basedOn w:val="1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31">
    <w:name w:val="Colorful Grid Accent 3"/>
    <w:basedOn w:val="1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32">
    <w:name w:val="Colorful Grid Accent 4"/>
    <w:basedOn w:val="1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33">
    <w:name w:val="Colorful Grid Accent 5"/>
    <w:basedOn w:val="1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34">
    <w:name w:val="Colorful Grid Accent 6"/>
    <w:basedOn w:val="1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customStyle="1" w:styleId="135">
    <w:name w:val="Header Char"/>
    <w:basedOn w:val="11"/>
    <w:link w:val="19"/>
    <w:uiPriority w:val="99"/>
  </w:style>
  <w:style w:type="character" w:customStyle="1" w:styleId="136">
    <w:name w:val="Footer Char"/>
    <w:basedOn w:val="11"/>
    <w:link w:val="18"/>
    <w:qFormat/>
    <w:uiPriority w:val="99"/>
  </w:style>
  <w:style w:type="paragraph" w:styleId="137">
    <w:name w:val="No Spacing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customStyle="1" w:styleId="138">
    <w:name w:val="Heading 1 Char"/>
    <w:basedOn w:val="11"/>
    <w:link w:val="2"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customStyle="1" w:styleId="139">
    <w:name w:val="Heading 2 Char"/>
    <w:basedOn w:val="11"/>
    <w:link w:val="3"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character" w:customStyle="1" w:styleId="140">
    <w:name w:val="Heading 3 Char"/>
    <w:basedOn w:val="11"/>
    <w:link w:val="4"/>
    <w:uiPriority w:val="9"/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41">
    <w:name w:val="Title Char"/>
    <w:basedOn w:val="11"/>
    <w:link w:val="36"/>
    <w:uiPriority w:val="10"/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character" w:customStyle="1" w:styleId="142">
    <w:name w:val="Subtitle Char"/>
    <w:basedOn w:val="11"/>
    <w:link w:val="34"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143">
    <w:name w:val="List Paragraph"/>
    <w:basedOn w:val="1"/>
    <w:qFormat/>
    <w:uiPriority w:val="34"/>
    <w:pPr>
      <w:ind w:left="720"/>
      <w:contextualSpacing/>
    </w:pPr>
  </w:style>
  <w:style w:type="character" w:customStyle="1" w:styleId="144">
    <w:name w:val="Body Text Char"/>
    <w:basedOn w:val="11"/>
    <w:link w:val="13"/>
    <w:uiPriority w:val="99"/>
  </w:style>
  <w:style w:type="character" w:customStyle="1" w:styleId="145">
    <w:name w:val="Body Text 2 Char"/>
    <w:basedOn w:val="11"/>
    <w:link w:val="14"/>
    <w:uiPriority w:val="99"/>
  </w:style>
  <w:style w:type="character" w:customStyle="1" w:styleId="146">
    <w:name w:val="Body Text 3 Char"/>
    <w:basedOn w:val="11"/>
    <w:link w:val="15"/>
    <w:uiPriority w:val="99"/>
    <w:rPr>
      <w:sz w:val="16"/>
      <w:szCs w:val="16"/>
    </w:rPr>
  </w:style>
  <w:style w:type="character" w:customStyle="1" w:styleId="147">
    <w:name w:val="Macro Text Char"/>
    <w:basedOn w:val="11"/>
    <w:link w:val="32"/>
    <w:uiPriority w:val="99"/>
    <w:rPr>
      <w:rFonts w:ascii="Courier" w:hAnsi="Courier"/>
      <w:sz w:val="20"/>
      <w:szCs w:val="20"/>
    </w:rPr>
  </w:style>
  <w:style w:type="paragraph" w:styleId="148">
    <w:name w:val="Quote"/>
    <w:basedOn w:val="1"/>
    <w:next w:val="1"/>
    <w:link w:val="149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49">
    <w:name w:val="Quote Char"/>
    <w:basedOn w:val="11"/>
    <w:link w:val="148"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50">
    <w:name w:val="Heading 4 Char"/>
    <w:basedOn w:val="11"/>
    <w:link w:val="5"/>
    <w:semiHidden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1">
    <w:name w:val="Heading 5 Char"/>
    <w:basedOn w:val="11"/>
    <w:link w:val="6"/>
    <w:semiHidden/>
    <w:uiPriority w:val="9"/>
    <w:rPr>
      <w:rFonts w:asciiTheme="majorHAnsi" w:hAnsiTheme="majorHAnsi" w:eastAsiaTheme="majorEastAsia" w:cstheme="majorBidi"/>
      <w:color w:val="254061" w:themeColor="accent1" w:themeShade="80"/>
    </w:rPr>
  </w:style>
  <w:style w:type="character" w:customStyle="1" w:styleId="152">
    <w:name w:val="Heading 6 Char"/>
    <w:basedOn w:val="11"/>
    <w:link w:val="7"/>
    <w:semiHidden/>
    <w:uiPriority w:val="9"/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character" w:customStyle="1" w:styleId="153">
    <w:name w:val="Heading 7 Char"/>
    <w:basedOn w:val="11"/>
    <w:link w:val="8"/>
    <w:semiHidden/>
    <w:uiPriority w:val="9"/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154">
    <w:name w:val="Heading 8 Char"/>
    <w:basedOn w:val="11"/>
    <w:link w:val="9"/>
    <w:semiHidden/>
    <w:uiPriority w:val="9"/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character" w:customStyle="1" w:styleId="155">
    <w:name w:val="Heading 9 Char"/>
    <w:basedOn w:val="11"/>
    <w:link w:val="10"/>
    <w:semiHidden/>
    <w:uiPriority w:val="9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56">
    <w:name w:val="Intense Quote"/>
    <w:basedOn w:val="1"/>
    <w:next w:val="1"/>
    <w:link w:val="157"/>
    <w:qFormat/>
    <w:uiPriority w:val="30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7">
    <w:name w:val="Intense Quote Char"/>
    <w:basedOn w:val="11"/>
    <w:link w:val="156"/>
    <w:uiPriority w:val="30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8">
    <w:name w:val="Subtle Emphasis"/>
    <w:basedOn w:val="11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159">
    <w:name w:val="Intense Emphasis"/>
    <w:basedOn w:val="11"/>
    <w:qFormat/>
    <w:uiPriority w:val="21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60">
    <w:name w:val="Subtle Reference"/>
    <w:basedOn w:val="11"/>
    <w:qFormat/>
    <w:uiPriority w:val="31"/>
    <w:rPr>
      <w:smallCaps/>
      <w:color w:val="C0504D" w:themeColor="accent2"/>
      <w:u w:val="single"/>
      <w14:textFill>
        <w14:solidFill>
          <w14:schemeClr w14:val="accent2"/>
        </w14:solidFill>
      </w14:textFill>
    </w:rPr>
  </w:style>
  <w:style w:type="character" w:customStyle="1" w:styleId="161">
    <w:name w:val="Intense Reference"/>
    <w:basedOn w:val="11"/>
    <w:qFormat/>
    <w:uiPriority w:val="32"/>
    <w:rPr>
      <w:b/>
      <w:bCs/>
      <w:smallCaps/>
      <w:color w:val="C0504D" w:themeColor="accent2"/>
      <w:spacing w:val="5"/>
      <w:u w:val="single"/>
      <w14:textFill>
        <w14:solidFill>
          <w14:schemeClr w14:val="accent2"/>
        </w14:solidFill>
      </w14:textFill>
    </w:rPr>
  </w:style>
  <w:style w:type="character" w:customStyle="1" w:styleId="162">
    <w:name w:val="Book Title"/>
    <w:basedOn w:val="11"/>
    <w:qFormat/>
    <w:uiPriority w:val="33"/>
    <w:rPr>
      <w:b/>
      <w:bCs/>
      <w:smallCaps/>
      <w:spacing w:val="5"/>
    </w:rPr>
  </w:style>
  <w:style w:type="paragraph" w:customStyle="1" w:styleId="163">
    <w:name w:val="TOC Heading"/>
    <w:basedOn w:val="2"/>
    <w:next w:val="1"/>
    <w:semiHidden/>
    <w:unhideWhenUsed/>
    <w:qFormat/>
    <w:uiPriority w:val="39"/>
    <w:pPr>
      <w:outlineLvl w:val="9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247</Words>
  <Characters>1460</Characters>
  <Lines>0</Lines>
  <Paragraphs>0</Paragraphs>
  <TotalTime>1</TotalTime>
  <ScaleCrop>false</ScaleCrop>
  <LinksUpToDate>false</LinksUpToDate>
  <CharactersWithSpaces>1684</CharactersWithSpaces>
  <Application>WPS Office_12.1.0.26880_F1E327BC-269C-435d-A152-05C5408002CA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  <dc:description>generated by python-docx</dc:description>
  <cp:lastModifiedBy>Mirjana Bozic</cp:lastModifiedBy>
  <dcterms:modified xsi:type="dcterms:W3CDTF">2026-07-10T08:30:54Z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eyJoZGlkIjoiYWNlNzNhNmIzOTIzZGY2M2QzZGFjMTM3NDZmMGZlYmUiLCJ1c2VySWQiOiIxMDAzMzA0NTA3NzI4NSJ9</vt:lpwstr>
  </property>
  <property fmtid="{D5CDD505-2E9C-101B-9397-08002B2CF9AE}" pid="3" name="KSOProductBuildVer">
    <vt:lpwstr>1033-12.1.0.26880</vt:lpwstr>
  </property>
  <property fmtid="{D5CDD505-2E9C-101B-9397-08002B2CF9AE}" pid="4" name="ICV">
    <vt:lpwstr>7F6CC73D08F448AC9C9DBE3950B48284_13</vt:lpwstr>
  </property>
</Properties>
</file>